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灌溉农业生物学基础</w:t>
      </w:r>
    </w:p>
    <w:p>
      <w:r>
        <w:rPr>
          <w:rFonts w:ascii="宋体" w:hAnsi="宋体" w:eastAsia="宋体"/>
          <w:sz w:val="24"/>
        </w:rPr>
        <w:t>（苏）彼季诺夫主编；杨培园等译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灌溉农业生物学基础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（苏）彼季诺夫主编；杨培园等译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本书出售、求购地址：https://www.jiaokey.com/book/detail/11097970.html</w:t>
      </w:r>
    </w:p>
    <w:p>
      <w:r>
        <w:t>更多相关图书推荐：https://www.jiaokey.com</w:t>
      </w:r>
    </w:p>
    <w:p>
      <w:r>
        <w:t>（苏）彼季诺夫主编；杨培园等译 其他作品：https://www.jiaokey.com/tag/（苏）彼季诺夫主编；杨培园等译.html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关键词搜索：https://www.jiaokey.com/tag/灌溉农业生物学基础.html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