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书名：中国重要树种的木材鉴别及其工艺性质和用途</w:t>
      </w:r>
    </w:p>
    <w:p>
      <w:r>
        <w:t>作者:成俊卿，何定华，陈嘉宝等著</w:t>
      </w:r>
    </w:p>
    <w:p>
      <w:r>
        <w:t>出版社:北京：中国林业出版社</w:t>
      </w:r>
    </w:p>
    <w:p>
      <w:r>
        <w:t>出版日期：1960.03</w:t>
      </w:r>
    </w:p>
    <w:p>
      <w:r>
        <w:t>总页数：282</w:t>
      </w:r>
    </w:p>
    <w:p>
      <w:r>
        <w:t>更多请访问教客网:www.jiaokey.com</w:t>
      </w:r>
    </w:p>
    <w:p>
      <w:r>
        <w:t>中国重要树种的木材鉴别及其工艺性质和用途评论地址：https://www.jiaokey.com/book/detail/11097964.html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