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书名：兽医组织学</w:t>
      </w:r>
    </w:p>
    <w:p>
      <w:r>
        <w:t>作者：（美）H-D．德尔曼，E.M．布朗编著；秦鹏春，聂其灼译</w:t>
      </w:r>
    </w:p>
    <w:p>
      <w:r>
        <w:t>出版社：北京：中国农业出版社</w:t>
      </w:r>
    </w:p>
    <w:p>
      <w:r>
        <w:t>出版日期：1989.05</w:t>
      </w:r>
    </w:p>
    <w:p>
      <w:r>
        <w:t>总页数：434</w:t>
      </w:r>
    </w:p>
    <w:p>
      <w:r>
        <w:t>更多请访问教客网: www.jiaokey.com</w:t>
      </w:r>
    </w:p>
    <w:p>
      <w:r>
        <w:t>兽医组织学 评论地址：https://www.jiaokey.com/book/detail/11097961.html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