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书名：德意志民主共和国、捷克斯洛伐克共和国林业考察报告</w:t>
      </w:r>
    </w:p>
    <w:p>
      <w:r>
        <w:t>作者：中华人民共和国林业部赴德捷考察团著</w:t>
      </w:r>
    </w:p>
    <w:p>
      <w:r>
        <w:t>出版社：北京：中国林业出版社</w:t>
      </w:r>
    </w:p>
    <w:p>
      <w:r>
        <w:t>出版日期：1958.07</w:t>
      </w:r>
    </w:p>
    <w:p>
      <w:r>
        <w:t>总页数：405</w:t>
      </w:r>
    </w:p>
    <w:p>
      <w:r>
        <w:t>更多请访问教客网: www.jiaokey.com</w:t>
      </w:r>
    </w:p>
    <w:p>
      <w:r>
        <w:t>德意志民主共和国、捷克斯洛伐克共和国林业考察报告 评论地址：https://www.jiaokey.com/book/detail/11097919.html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