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书名：森林采伐及楞场机械化  第1册</w:t>
      </w:r>
    </w:p>
    <w:p>
      <w:r>
        <w:t>作者：（苏）阿尼金（Б.П.Аникин）著；石明章译</w:t>
      </w:r>
    </w:p>
    <w:p>
      <w:r>
        <w:t>出版社：北京：中国林业出版社</w:t>
      </w:r>
    </w:p>
    <w:p>
      <w:r>
        <w:t>出版日期：1956.01</w:t>
      </w:r>
    </w:p>
    <w:p>
      <w:r>
        <w:t>总页数：302</w:t>
      </w:r>
    </w:p>
    <w:p>
      <w:r>
        <w:t>更多请访问教客网: www.jiaokey.com</w:t>
      </w:r>
    </w:p>
    <w:p>
      <w:r>
        <w:t>森林采伐及楞场机械化  第1册 评论地址：https://www.jiaokey.com/book/detail/11097903.html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