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绿化祖国的高潮  3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绿化祖国的高潮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本书出售、求购地址：https://www.jiaokey.com/book/detail/11097893.html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关键词搜索：https://www.jiaokey.com/tag/绿化祖国的高潮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