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书名：灌溉水污染及其效应</w:t>
      </w:r>
    </w:p>
    <w:p>
      <w:r>
        <w:t>作者：白瑛，张祖锡编著</w:t>
      </w:r>
    </w:p>
    <w:p>
      <w:r>
        <w:t>出版社：北京：北京农业大学出版社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灌溉水污染及其效应 评论地址：https://www.jiaokey.com/book/detail/11097869.html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