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动植物生活中的微量元素和天然放射性元素</w:t>
      </w:r>
    </w:p>
    <w:p>
      <w:r>
        <w:rPr>
          <w:rFonts w:ascii="宋体" w:hAnsi="宋体" w:eastAsia="宋体"/>
          <w:sz w:val="24"/>
        </w:rPr>
        <w:t>（苏）德罗布柯夫，А.А.著；刘钟钰译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动植物生活中的微量元素和天然放射性元素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（苏）德罗布柯夫，А.А.著；刘钟钰译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本书出售、求购地址：https://www.jiaokey.com/book/detail/11097847.html</w:t>
      </w:r>
    </w:p>
    <w:p>
      <w:r>
        <w:t>更多相关图书推荐：https://www.jiaokey.com</w:t>
      </w:r>
    </w:p>
    <w:p>
      <w:r>
        <w:t>（苏）德罗布柯夫，А.А.著；刘钟钰译 其他作品：https://www.jiaokey.com/tag/（苏）德罗布柯夫，А.А.著；刘钟钰译.html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关键词搜索：https://www.jiaokey.com/tag/动植物生活中的微量元素和天然放射性元素.html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