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果树栽培农业技术生物学基础</w:t>
      </w:r>
    </w:p>
    <w:p>
      <w:r>
        <w:rPr>
          <w:rFonts w:ascii="宋体" w:hAnsi="宋体" w:eastAsia="宋体"/>
          <w:sz w:val="24"/>
        </w:rPr>
        <w:t>（苏）希特（П.Г.Щитт）著；王宇霖，祖容译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果树栽培农业技术生物学基础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（苏）希特（П.Г.Щитт）著；王宇霖，祖容译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本书出售、求购地址：https://www.jiaokey.com/book/detail/11097835.html</w:t>
      </w:r>
    </w:p>
    <w:p>
      <w:r>
        <w:t>更多相关图书推荐：https://www.jiaokey.com</w:t>
      </w:r>
    </w:p>
    <w:p>
      <w:r>
        <w:t>（苏）希特（П.Г.Щитт）著；王宇霖，祖容译 其他作品：https://www.jiaokey.com/tag/（苏）希特（П.Г.Щитт）著；王宇霖，祖容译.html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关键词搜索：https://www.jiaokey.com/tag/果树栽培农业技术生物学基础.html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