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书名：土壤学实验室作业</w:t>
      </w:r>
    </w:p>
    <w:p>
      <w:r>
        <w:t>作者：（苏）阿列克桑德洛娃，Л.Н，（苏）娜伊坚诺娃，О.А.著；王书清译</w:t>
      </w:r>
    </w:p>
    <w:p>
      <w:r>
        <w:t>出版社：北京：高等教育出版社</w:t>
      </w:r>
    </w:p>
    <w:p>
      <w:r>
        <w:t>出版日期：1960.02</w:t>
      </w:r>
    </w:p>
    <w:p>
      <w:r>
        <w:t>总页数：219</w:t>
      </w:r>
    </w:p>
    <w:p>
      <w:r>
        <w:t>更多请访问教客网: www.jiaokey.com</w:t>
      </w:r>
    </w:p>
    <w:p>
      <w:r>
        <w:t>土壤学实验室作业 评论地址：https://www.jiaokey.com/book/detail/11097804.html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