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土地在丧失  环境压力和世界粮食前景</w:t>
      </w:r>
    </w:p>
    <w:p>
      <w:r>
        <w:rPr>
          <w:rFonts w:ascii="宋体" w:hAnsi="宋体" w:eastAsia="宋体"/>
          <w:sz w:val="24"/>
        </w:rPr>
        <w:t>（美）埃克霍姆（E.P. Eckholm）著；黄重生译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土地在丧失  环境压力和世界粮食前景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（美）埃克霍姆（E.P. Eckholm）著；黄重生译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本书出售、求购地址：https://www.jiaokey.com/book/detail/11097797.html</w:t>
      </w:r>
    </w:p>
    <w:p>
      <w:r>
        <w:t>更多相关图书推荐：https://www.jiaokey.com</w:t>
      </w:r>
    </w:p>
    <w:p>
      <w:r>
        <w:t>（美）埃克霍姆（E.P. Eckholm）著；黄重生译 其他作品：https://www.jiaokey.com/tag/（美）埃克霍姆（E.P. Eckholm）著；黄重生译.html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关键词搜索：https://www.jiaokey.com/tag/土地在丧失  环境压力和世界粮食前景.html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