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土壤的施用石灰和微量元素的应用</w:t>
      </w:r>
    </w:p>
    <w:p>
      <w:r>
        <w:rPr>
          <w:rFonts w:ascii="宋体" w:hAnsi="宋体" w:eastAsia="宋体"/>
          <w:sz w:val="24"/>
        </w:rPr>
        <w:t>（苏）盖德罗夫-纪赫曼，О.К.著；王统正译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土壤的施用石灰和微量元素的应用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（苏）盖德罗夫-纪赫曼，О.К.著；王统正译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本书出售、求购地址：https://www.jiaokey.com/book/detail/11097789.html</w:t>
      </w:r>
    </w:p>
    <w:p>
      <w:r>
        <w:t>更多相关图书推荐：https://www.jiaokey.com</w:t>
      </w:r>
    </w:p>
    <w:p>
      <w:r>
        <w:t>（苏）盖德罗夫-纪赫曼，О.К.著；王统正译 其他作品：https://www.jiaokey.com/tag/（苏）盖德罗夫-纪赫曼，О.К.著；王统正译.html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关键词搜索：https://www.jiaokey.com/tag/土壤的施用石灰和微量元素的应用.html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