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书名：土壤普查鉴定与土壤分类制图问题</w:t>
      </w:r>
    </w:p>
    <w:p>
      <w:r>
        <w:t>作者：农业部全国土壤普查办公室编</w:t>
      </w:r>
    </w:p>
    <w:p>
      <w:r>
        <w:t>出版社：北京：农业出版社</w:t>
      </w:r>
    </w:p>
    <w:p>
      <w:r>
        <w:t>出版日期：1959.11</w:t>
      </w:r>
    </w:p>
    <w:p>
      <w:r>
        <w:t>总页数：666</w:t>
      </w:r>
    </w:p>
    <w:p>
      <w:r>
        <w:t>更多请访问教客网: www.jiaokey.com</w:t>
      </w:r>
    </w:p>
    <w:p>
      <w:r>
        <w:t>土壤普查鉴定与土壤分类制图问题 评论地址：https://www.jiaokey.com/book/detail/11097788.html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