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书名：С-4.0自动康拜因  成装、使用与保养</w:t>
      </w:r>
    </w:p>
    <w:p>
      <w:r>
        <w:t>作者：И.С.伊万诺夫著；孔庆升译</w:t>
      </w:r>
    </w:p>
    <w:p>
      <w:r>
        <w:t>出版社：机农通报社</w:t>
      </w:r>
    </w:p>
    <w:p>
      <w:r>
        <w:t>出版日期：1950.12</w:t>
      </w:r>
    </w:p>
    <w:p>
      <w:r>
        <w:t>总页数：113</w:t>
      </w:r>
    </w:p>
    <w:p>
      <w:r>
        <w:t>更多请访问教客网: www.jiaokey.com</w:t>
      </w:r>
    </w:p>
    <w:p>
      <w:r>
        <w:t>С-4.0自动康拜因  成装、使用与保养 评论地址：https://www.jiaokey.com/book/detail/11097758.html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