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书名：新潮家具艺术</w:t>
      </w:r>
    </w:p>
    <w:p>
      <w:r>
        <w:t>作者：杨君编</w:t>
      </w:r>
    </w:p>
    <w:p>
      <w:r>
        <w:t>出版社：长春：吉林人民出版社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新潮家具艺术 评论地址：https://www.jiaokey.com/book/detail/11097750.html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