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书名：农业给水与土壤改良</w:t>
      </w:r>
    </w:p>
    <w:p>
      <w:r>
        <w:t>作者：（苏）卡拉布金（А.Я.Калабугин），（苏）穆腊舍夫（С.И.Мурашев）著；韩景慈译</w:t>
      </w:r>
    </w:p>
    <w:p>
      <w:r>
        <w:t>出版社：北京：高等教育出版社</w:t>
      </w:r>
    </w:p>
    <w:p>
      <w:r>
        <w:t>出版日期：1958.08</w:t>
      </w:r>
    </w:p>
    <w:p>
      <w:r>
        <w:t>总页数：204</w:t>
      </w:r>
    </w:p>
    <w:p>
      <w:r>
        <w:t>更多请访问教客网: www.jiaokey.com</w:t>
      </w:r>
    </w:p>
    <w:p>
      <w:r>
        <w:t>农业给水与土壤改良 评论地址：https://www.jiaokey.com/book/detail/11097746.html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