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书名：食品科学与工艺学简明教程  上</w:t>
      </w:r>
    </w:p>
    <w:p>
      <w:r>
        <w:t>作者：美国食品焙烤学院编；无锡轻工业学院培训部与食品教研室译</w:t>
      </w:r>
    </w:p>
    <w:p>
      <w:r>
        <w:t>出版社：轻工业出版社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食品科学与工艺学简明教程  上 评论地址：https://www.jiaokey.com/book/detail/11097728.html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