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书名：罐头生产工艺及配方</w:t>
      </w:r>
    </w:p>
    <w:p>
      <w:r>
        <w:t>作者：青岛市食品工业研究所编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罐头生产工艺及配方 评论地址：https://www.jiaokey.com/book/detail/11097725.html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