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土壤物理条件与植物生长</w:t>
      </w:r>
    </w:p>
    <w:p>
      <w:r>
        <w:rPr>
          <w:rFonts w:ascii="宋体" w:hAnsi="宋体" w:eastAsia="宋体"/>
          <w:sz w:val="24"/>
        </w:rPr>
        <w:t>（美）肖，B.T.（Shaw，B.T.）主编；冯兆林译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土壤物理条件与植物生长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（美）肖，B.T.（Shaw，B.T.）主编；冯兆林译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本书出售、求购地址：https://www.jiaokey.com/book/detail/11097702.html</w:t>
      </w:r>
    </w:p>
    <w:p>
      <w:r>
        <w:t>更多相关图书推荐：https://www.jiaokey.com</w:t>
      </w:r>
    </w:p>
    <w:p>
      <w:r>
        <w:t>（美）肖，B.T.（Shaw，B.T.）主编；冯兆林译 其他作品：https://www.jiaokey.com/tag/（美）肖，B.T.（Shaw，B.T.）主编；冯兆林译.html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关键词搜索：https://www.jiaokey.com/tag/土壤物理条件与植物生长.html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