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书名：糖品分析  国际统一分析方法</w:t>
      </w:r>
    </w:p>
    <w:p>
      <w:r>
        <w:t>作者：糖品统一分析方法国际委员会编；王律均，潘允鸿，徐祖健译</w:t>
      </w:r>
    </w:p>
    <w:p>
      <w:r>
        <w:t>出版社：轻工业出版社</w:t>
      </w:r>
    </w:p>
    <w:p>
      <w:r>
        <w:t>出版日期：1982.07</w:t>
      </w:r>
    </w:p>
    <w:p>
      <w:r>
        <w:t>总页数：350</w:t>
      </w:r>
    </w:p>
    <w:p>
      <w:r>
        <w:t>更多请访问教客网: www.jiaokey.com</w:t>
      </w:r>
    </w:p>
    <w:p>
      <w:r>
        <w:t>糖品分析  国际统一分析方法 评论地址：https://www.jiaokey.com/book/detail/11097699.html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