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书名：发酵食品</w:t>
      </w:r>
    </w:p>
    <w:p>
      <w:r>
        <w:t>作者：（英）A·H·罗斯编；朱庆裴，唐是雯译</w:t>
      </w:r>
    </w:p>
    <w:p>
      <w:r>
        <w:t>出版社：轻工业出版社</w:t>
      </w:r>
    </w:p>
    <w:p>
      <w:r>
        <w:t>出版日期：1989.10</w:t>
      </w:r>
    </w:p>
    <w:p>
      <w:r>
        <w:t>总页数：352</w:t>
      </w:r>
    </w:p>
    <w:p>
      <w:r>
        <w:t>更多请访问教客网: www.jiaokey.com</w:t>
      </w:r>
    </w:p>
    <w:p>
      <w:r>
        <w:t>发酵食品 评论地址：https://www.jiaokey.com/book/detail/11097690.html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