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书名：食品与包装</w:t>
      </w:r>
    </w:p>
    <w:p>
      <w:r>
        <w:t>作者：（日）横山理雄，（日）石谷孝佑编；李明珠译</w:t>
      </w:r>
    </w:p>
    <w:p>
      <w:r>
        <w:t>出版社：轻工业出版社</w:t>
      </w:r>
    </w:p>
    <w:p>
      <w:r>
        <w:t>出版日期：1989.03</w:t>
      </w:r>
    </w:p>
    <w:p>
      <w:r>
        <w:t>总页数：333</w:t>
      </w:r>
    </w:p>
    <w:p>
      <w:r>
        <w:t>更多请访问教客网: www.jiaokey.com</w:t>
      </w:r>
    </w:p>
    <w:p>
      <w:r>
        <w:t>食品与包装 评论地址：https://www.jiaokey.com/book/detail/11097689.html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