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书名：软罐头食品生产的理论与实际</w:t>
      </w:r>
    </w:p>
    <w:p>
      <w:r>
        <w:t>作者：（日）清水潮，（日）横山理雄著；陈葆新等译</w:t>
      </w:r>
    </w:p>
    <w:p>
      <w:r>
        <w:t>出版社：轻工业出版社</w:t>
      </w:r>
    </w:p>
    <w:p>
      <w:r>
        <w:t>出版日期：1986.04</w:t>
      </w:r>
    </w:p>
    <w:p>
      <w:r>
        <w:t>总页数：331</w:t>
      </w:r>
    </w:p>
    <w:p>
      <w:r>
        <w:t>更多请访问教客网: www.jiaokey.com</w:t>
      </w:r>
    </w:p>
    <w:p>
      <w:r>
        <w:t>软罐头食品生产的理论与实际 评论地址：https://www.jiaokey.com/book/detail/11097638.html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