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书名：食品添加剂分析方法</w:t>
      </w:r>
    </w:p>
    <w:p>
      <w:r>
        <w:t>作者：李铁军，何清华译</w:t>
      </w:r>
    </w:p>
    <w:p>
      <w:r>
        <w:t>出版社：甘肃省质量能源标准化信息中心</w:t>
      </w:r>
    </w:p>
    <w:p>
      <w:r>
        <w:t>出版日期：1987.10</w:t>
      </w:r>
    </w:p>
    <w:p>
      <w:r>
        <w:t>总页数：701</w:t>
      </w:r>
    </w:p>
    <w:p>
      <w:r>
        <w:t>更多请访问教客网: www.jiaokey.com</w:t>
      </w:r>
    </w:p>
    <w:p>
      <w:r>
        <w:t>食品添加剂分析方法 评论地址：https://www.jiaokey.com/book/detail/11097612.html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