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书名：纺织工艺学  下  机织篇</w:t>
      </w:r>
    </w:p>
    <w:p>
      <w:r>
        <w:t>作者：陈浦等编</w:t>
      </w:r>
    </w:p>
    <w:p>
      <w:r>
        <w:t>出版社：上海：上海交通大学出版社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纺织工艺学  下  机织篇 评论地址：https://www.jiaokey.com/book/detail/11097603.html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