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书名：颜色理论及其在艺术和设计中的应用</w:t>
      </w:r>
    </w:p>
    <w:p>
      <w:r>
        <w:t>作者：（法）阿格斯顿（Agoston，G.）著；朱晓农，朱晓钢译</w:t>
      </w:r>
    </w:p>
    <w:p>
      <w:r>
        <w:t>出版社：北京：纺织工业出版社</w:t>
      </w:r>
    </w:p>
    <w:p>
      <w:r>
        <w:t>出版日期：1987.04</w:t>
      </w:r>
    </w:p>
    <w:p>
      <w:r>
        <w:t>总页数：171</w:t>
      </w:r>
    </w:p>
    <w:p>
      <w:r>
        <w:t>更多请访问教客网: www.jiaokey.com</w:t>
      </w:r>
    </w:p>
    <w:p>
      <w:r>
        <w:t>颜色理论及其在艺术和设计中的应用 评论地址：https://www.jiaokey.com/book/detail/11097594.html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