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书名：纺织染助剂的化学和物理化学  上</w:t>
      </w:r>
    </w:p>
    <w:p>
      <w:r>
        <w:t>作者：（德）H.弗罗切尔（H.Frotscher）著；汪进先译</w:t>
      </w:r>
    </w:p>
    <w:p>
      <w:r>
        <w:t>出版社：北京：中国财政经济出版社</w:t>
      </w:r>
    </w:p>
    <w:p>
      <w:r>
        <w:t>出版日期：1963.08</w:t>
      </w:r>
    </w:p>
    <w:p>
      <w:r>
        <w:t>总页数：210</w:t>
      </w:r>
    </w:p>
    <w:p>
      <w:r>
        <w:t>更多请访问教客网: www.jiaokey.com</w:t>
      </w:r>
    </w:p>
    <w:p>
      <w:r>
        <w:t>纺织染助剂的化学和物理化学  上 评论地址：https://www.jiaokey.com/book/detail/11097583.html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