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书名：提高150公尺回转窑产量的经验</w:t>
      </w:r>
    </w:p>
    <w:p>
      <w:r>
        <w:t>作者：（苏）尼古拉耶夫（Ф.Ф.Николаев）著；邹怀燕，毛泉圣译</w:t>
      </w:r>
    </w:p>
    <w:p>
      <w:r>
        <w:t>出版社：建筑材料工业出版社</w:t>
      </w:r>
    </w:p>
    <w:p>
      <w:r>
        <w:t>出版日期：1957.01</w:t>
      </w:r>
    </w:p>
    <w:p>
      <w:r>
        <w:t>总页数：90</w:t>
      </w:r>
    </w:p>
    <w:p>
      <w:r>
        <w:t>更多请访问教客网: www.jiaokey.com</w:t>
      </w:r>
    </w:p>
    <w:p>
      <w:r>
        <w:t>提高150公尺回转窑产量的经验 评论地址：https://www.jiaokey.com/book/detail/11097563.html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