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书名：啤酒生产糖化工艺学</w:t>
      </w:r>
    </w:p>
    <w:p>
      <w:r>
        <w:t>作者：（德）H.列伯勒（Leberle，H.）（德）K.舒史特，（Schuster，K.）著；翁星华译</w:t>
      </w:r>
    </w:p>
    <w:p>
      <w:r>
        <w:t>出版社：轻工业出版社</w:t>
      </w:r>
    </w:p>
    <w:p>
      <w:r>
        <w:t>出版日期：1959.11</w:t>
      </w:r>
    </w:p>
    <w:p>
      <w:r>
        <w:t>总页数：362</w:t>
      </w:r>
    </w:p>
    <w:p>
      <w:r>
        <w:t>更多请访问教客网: www.jiaokey.com</w:t>
      </w:r>
    </w:p>
    <w:p>
      <w:r>
        <w:t>啤酒生产糖化工艺学 评论地址：https://www.jiaokey.com/book/detail/11097425.html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