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书名：工业炸药测试新技术  国际炸药测试方法标准化研究组织第八届会议论文集</w:t>
      </w:r>
    </w:p>
    <w:p>
      <w:r>
        <w:t>作者：陈正衡等译</w:t>
      </w:r>
    </w:p>
    <w:p>
      <w:r>
        <w:t>出版社：北京：煤炭工业出版社</w:t>
      </w:r>
    </w:p>
    <w:p>
      <w:r>
        <w:t>出版日期：1982.02</w:t>
      </w:r>
    </w:p>
    <w:p>
      <w:r>
        <w:t>总页数：160</w:t>
      </w:r>
    </w:p>
    <w:p>
      <w:r>
        <w:t>更多请访问教客网: www.jiaokey.com</w:t>
      </w:r>
    </w:p>
    <w:p>
      <w:r>
        <w:t>工业炸药测试新技术  国际炸药测试方法标准化研究组织第八届会议论文集 评论地址：https://www.jiaokey.com/book/detail/11097363.html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