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书名：聚氨酯弹性体</w:t>
      </w:r>
    </w:p>
    <w:p>
      <w:r>
        <w:t>作者：（英）海普本（Hepburn，B.C.）著；阎家宾译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总页数：463</w:t>
      </w:r>
    </w:p>
    <w:p>
      <w:r>
        <w:t>更多请访问教客网: www.jiaokey.com</w:t>
      </w:r>
    </w:p>
    <w:p>
      <w:r>
        <w:t>聚氨酯弹性体 评论地址：https://www.jiaokey.com/book/detail/11097358.html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