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书名：塑料成型基础理论</w:t>
      </w:r>
    </w:p>
    <w:p>
      <w:r>
        <w:t>作者：许建南编著</w:t>
      </w:r>
    </w:p>
    <w:p>
      <w:r>
        <w:t>出版社：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塑料成型基础理论 评论地址：https://www.jiaokey.com/book/detail/11097357.html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