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书名：机织工程中的新技术和新工艺</w:t>
      </w:r>
    </w:p>
    <w:p>
      <w:r>
        <w:t>作者：（苏）库里金（А.В.Кулигин）著；张友海，朱立奇译</w:t>
      </w:r>
    </w:p>
    <w:p>
      <w:r>
        <w:t>出版社：北京：纺织工业出版社</w:t>
      </w:r>
    </w:p>
    <w:p>
      <w:r>
        <w:t>出版日期：1956.08</w:t>
      </w:r>
    </w:p>
    <w:p>
      <w:r>
        <w:t>总页数：220</w:t>
      </w:r>
    </w:p>
    <w:p>
      <w:r>
        <w:t>更多请访问教客网: www.jiaokey.com</w:t>
      </w:r>
    </w:p>
    <w:p>
      <w:r>
        <w:t>机织工程中的新技术和新工艺 评论地址：https://www.jiaokey.com/book/detail/11097351.html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