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书名：聚氯乙烯泡沫塑料  生产、应用及配方专辑</w:t>
      </w:r>
    </w:p>
    <w:p>
      <w:r>
        <w:t>作者：《化学助剂》编辑部编辑</w:t>
      </w:r>
    </w:p>
    <w:p>
      <w:r>
        <w:t>出版社：化学工业部化学助剂科技情报中心站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聚氯乙烯泡沫塑料  生产、应用及配方专辑 评论地址：https://www.jiaokey.com/book/detail/11097345.html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