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书名：滴滴涕及六六六的粉剂、乳剂及水悬剂  研究报告汇编</w:t>
      </w:r>
    </w:p>
    <w:p>
      <w:r>
        <w:t>作者：（苏）В.И.奥尔洛夫主编；徐庆丰，陈瑞鹿等合译</w:t>
      </w:r>
    </w:p>
    <w:p>
      <w:r>
        <w:t>出版社：北京:化学工业出版社,1960.07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滴滴涕及六六六的粉剂、乳剂及水悬剂  研究报告汇编 评论地址：https://www.jiaokey.com/book/detail/11097334.html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