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书名：纤维增强塑料科学评选</w:t>
      </w:r>
    </w:p>
    <w:p>
      <w:r>
        <w:t>作者：（英）麦克拉姆（N.G.McCrum）著；张碧栋等译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总页数：150</w:t>
      </w:r>
    </w:p>
    <w:p>
      <w:r>
        <w:t>更多请访问教客网: www.jiaokey.com</w:t>
      </w:r>
    </w:p>
    <w:p>
      <w:r>
        <w:t>纤维增强塑料科学评选 评论地址：https://www.jiaokey.com/book/detail/11097326.html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