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热塑性塑料井管选择与安装手册</w:t>
      </w:r>
    </w:p>
    <w:p>
      <w:r>
        <w:rPr>
          <w:rFonts w:ascii="宋体" w:hAnsi="宋体" w:eastAsia="宋体"/>
          <w:sz w:val="24"/>
        </w:rPr>
        <w:t>（美）加斯（Gass，T.）等编著；刘广志译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热塑性塑料井管选择与安装手册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（美）加斯（Gass，T.）等编著；刘广志译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本书出售、求购地址：https://www.jiaokey.com/book/detail/11097325.html</w:t>
      </w:r>
    </w:p>
    <w:p>
      <w:r>
        <w:t>更多相关图书推荐：https://www.jiaokey.com</w:t>
      </w:r>
    </w:p>
    <w:p>
      <w:r>
        <w:t>（美）加斯（Gass，T.）等编著；刘广志译 其他作品：https://www.jiaokey.com/tag/（美）加斯（Gass，T.）等编著；刘广志译.html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关键词搜索：https://www.jiaokey.com/tag/热塑性塑料井管选择与安装手册.html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