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中国人民解放军英雄模范名录（1930-1945）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中国人民解放军英雄模范名录（1930-1945）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本书出售、求购地址：https://www.jiaokey.com/book/detail/11097280.html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关键词搜索：https://www.jiaokey.com/tag/中国人民解放军英雄模范名录（1930-1945）.html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