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沃纳·冯·布劳恩  太空探索的先驱</w:t>
      </w:r>
    </w:p>
    <w:p>
      <w:r>
        <w:rPr>
          <w:rFonts w:ascii="宋体" w:hAnsi="宋体" w:eastAsia="宋体"/>
          <w:sz w:val="24"/>
        </w:rPr>
        <w:t>（美）雷·史宾伯格，（美）黛安·摩瑟著；潘丽芬译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沃纳·冯·布劳恩  太空探索的先驱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（美）雷·史宾伯格，（美）黛安·摩瑟著；潘丽芬译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本书出售、求购地址：https://www.jiaokey.com/book/detail/11097274.html</w:t>
      </w:r>
    </w:p>
    <w:p>
      <w:r>
        <w:t>更多相关图书推荐：https://www.jiaokey.com</w:t>
      </w:r>
    </w:p>
    <w:p>
      <w:r>
        <w:t>（美）雷·史宾伯格，（美）黛安·摩瑟著；潘丽芬译 其他作品：https://www.jiaokey.com/tag/（美）雷·史宾伯格，（美）黛安·摩瑟著；潘丽芬译.html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关键词搜索：https://www.jiaokey.com/tag/沃纳·冯·布劳恩  太空探索的先驱.html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