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坚贞不屈的亲王</w:t>
      </w:r>
    </w:p>
    <w:p>
      <w:r>
        <w:rPr>
          <w:rFonts w:ascii="宋体" w:hAnsi="宋体" w:eastAsia="宋体"/>
          <w:sz w:val="24"/>
        </w:rPr>
        <w:t>（西）卡尔德隆·德·拉·巴尔卡（Calderon De La Barca）著；王宏译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坚贞不屈的亲王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（西）卡尔德隆·德·拉·巴尔卡（Calderon De La Barca）著；王宏译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诗剧(学科: 剧本 地点: 西班牙 年代: 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本书出售、求购地址：https://www.jiaokey.com/book/detail/11097265.html</w:t>
      </w:r>
    </w:p>
    <w:p>
      <w:r>
        <w:t>更多相关图书推荐：https://www.jiaokey.com</w:t>
      </w:r>
    </w:p>
    <w:p>
      <w:r>
        <w:t>（西）卡尔德隆·德·拉·巴尔卡（Calderon De La Barca）著；王宏译 其他作品：https://www.jiaokey.com/tag/（西）卡尔德隆·德·拉·巴尔卡（Calderon De La Barca）著；王宏译.html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关键词搜索：https://www.jiaokey.com/tag/诗剧(学科: 剧本 地点: 西班牙 年代: 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