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风情万种麦当娜</w:t>
      </w:r>
    </w:p>
    <w:p>
      <w:r>
        <w:rPr>
          <w:rFonts w:ascii="宋体" w:hAnsi="宋体" w:eastAsia="宋体"/>
          <w:sz w:val="24"/>
        </w:rPr>
        <w:t>（英）德比·沃勒（Debbi Voller）著；安吉译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风情万种麦当娜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（英）德比·沃勒（Debbi Voller）著；安吉译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本书出售、求购地址：https://www.jiaokey.com/book/detail/11097251.html</w:t>
      </w:r>
    </w:p>
    <w:p>
      <w:r>
        <w:t>更多相关图书推荐：https://www.jiaokey.com</w:t>
      </w:r>
    </w:p>
    <w:p>
      <w:r>
        <w:t>（英）德比·沃勒（Debbi Voller）著；安吉译 其他作品：https://www.jiaokey.com/tag/（英）德比·沃勒（Debbi Voller）著；安吉译.html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关键词搜索：https://www.jiaokey.com/tag/风情万种麦当娜.html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