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书名：人文之光  托尔斯泰·伊拉斯谟</w:t>
      </w:r>
    </w:p>
    <w:p>
      <w:r>
        <w:t>作者：（奥）斯蒂芬·茨威格（S.Zweig）著；魏育青，俞宙明译</w:t>
      </w:r>
    </w:p>
    <w:p>
      <w:r>
        <w:t>出版社：桂林：漓江出版社</w:t>
      </w:r>
    </w:p>
    <w:p>
      <w:r>
        <w:t>出版日期：2000.01</w:t>
      </w:r>
    </w:p>
    <w:p>
      <w:r>
        <w:t>总页数：253</w:t>
      </w:r>
    </w:p>
    <w:p>
      <w:r>
        <w:t>更多请访问教客网: www.jiaokey.com</w:t>
      </w:r>
    </w:p>
    <w:p>
      <w:r>
        <w:t>人文之光  托尔斯泰·伊拉斯谟 评论地址：https://www.jiaokey.com/book/detail/11097231.html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