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书名：阿赫玛托娃传</w:t>
      </w:r>
    </w:p>
    <w:p>
      <w:r>
        <w:t>作者：（英）阿曼达·海特著；蒋勇敏等译</w:t>
      </w:r>
    </w:p>
    <w:p>
      <w:r>
        <w:t>出版社：上海:东方出版中心,1999.02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阿赫玛托娃传 评论地址：https://www.jiaokey.com/book/detail/11097227.html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