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探索火星与星际空间</w:t>
      </w:r>
    </w:p>
    <w:p>
      <w:r>
        <w:rPr>
          <w:rFonts w:ascii="宋体" w:hAnsi="宋体" w:eastAsia="宋体"/>
          <w:sz w:val="24"/>
        </w:rPr>
        <w:t>（美）文森特·V.德索马（Vincent V.DeSomma）著；徐艳梅，张羽译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探索火星与星际空间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（美）文森特·V.德索马（Vincent V.DeSomma）著；徐艳梅，张羽译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本书出售、求购地址：https://www.jiaokey.com/book/detail/11097226.html</w:t>
      </w:r>
    </w:p>
    <w:p>
      <w:r>
        <w:t>更多相关图书推荐：https://www.jiaokey.com</w:t>
      </w:r>
    </w:p>
    <w:p>
      <w:r>
        <w:t>（美）文森特·V.德索马（Vincent V.DeSomma）著；徐艳梅，张羽译 其他作品：https://www.jiaokey.com/tag/（美）文森特·V.德索马（Vincent V.DeSomma）著；徐艳梅，张羽译.html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关键词搜索：https://www.jiaokey.com/tag/探索火星与星际空间.html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