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沦落风尘的村姑</w:t>
      </w:r>
    </w:p>
    <w:p>
      <w:r>
        <w:rPr>
          <w:rFonts w:ascii="宋体" w:hAnsi="宋体" w:eastAsia="宋体"/>
          <w:sz w:val="24"/>
        </w:rPr>
        <w:t>（法）巴蒂斯特·努加雷著；陈筱卿译；（法）萨德著；陈慧译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沦落风尘的村姑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（法）巴蒂斯特·努加雷著；陈筱卿译；（法）萨德著；陈慧译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本书出售、求购地址：https://www.jiaokey.com/book/detail/11097225.html</w:t>
      </w:r>
    </w:p>
    <w:p>
      <w:r>
        <w:t>更多相关图书推荐：https://www.jiaokey.com</w:t>
      </w:r>
    </w:p>
    <w:p>
      <w:r>
        <w:t>（法）巴蒂斯特·努加雷著；陈筱卿译；（法）萨德著；陈慧译 其他作品：https://www.jiaokey.com/tag/（法）巴蒂斯特·努加雷著；陈筱卿译；（法）萨德著；陈慧译.html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关键词搜索：https://www.jiaokey.com/tag/沦落风尘的村姑.html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