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中国人名异称大辞典  检索卷</w:t>
      </w:r>
    </w:p>
    <w:p>
      <w:r>
        <w:rPr>
          <w:rFonts w:ascii="宋体" w:hAnsi="宋体" w:eastAsia="宋体"/>
          <w:sz w:val="24"/>
        </w:rPr>
        <w:t>尚恒元，孙安邦主编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7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中国人名异称大辞典  检索卷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尚恒元，孙安邦主编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太原:山西人民出版社,2002.10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历史人物(学科:别称地点:中国)历史人物别称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本书出售、求购地址：https://www.jiaokey.com/book/detail/11097218.html</w:t>
      </w:r>
    </w:p>
    <w:p>
      <w:r>
        <w:t>更多相关图书推荐：https://www.jiaokey.com</w:t>
      </w:r>
    </w:p>
    <w:p>
      <w:r>
        <w:t>尚恒元，孙安邦主编 其他作品：https://www.jiaokey.com/tag/尚恒元，孙安邦主编.html</w:t>
      </w:r>
    </w:p>
    <w:p>
      <w:r>
        <w:t>太原:山西人民出版社,2002.10 出版图书：https://www.jiaokey.com/tag/太原:山西人民出版社,2002.10.html</w:t>
      </w:r>
    </w:p>
    <w:p>
      <w:r>
        <w:t>关键词搜索：https://www.jiaokey.com/tag/历史人物(学科:别称地点:中国)历史人物别称.html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