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我与华中师大</w:t>
      </w:r>
    </w:p>
    <w:p>
      <w:r>
        <w:t>作者：周挥辉等编</w:t>
      </w:r>
    </w:p>
    <w:p>
      <w:r>
        <w:t>出版社：武汉：华中师范大学出版社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岁月如歌  我与华中师大 评论地址：https://www.jiaokey.com/book/detail/11097215.html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