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司法改革报告  有关国家司法改革的理念与经验</w:t>
      </w:r>
    </w:p>
    <w:p>
      <w:r>
        <w:rPr>
          <w:rFonts w:ascii="宋体" w:hAnsi="宋体" w:eastAsia="宋体"/>
          <w:sz w:val="24"/>
        </w:rPr>
        <w:t>孙谦，郑成良主编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司法改革报告  有关国家司法改革的理念与经验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孙谦，郑成良主编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本书出售、求购地址：https://www.jiaokey.com/book/detail/11097167.html</w:t>
      </w:r>
    </w:p>
    <w:p>
      <w:r>
        <w:t>更多相关图书推荐：https://www.jiaokey.com</w:t>
      </w:r>
    </w:p>
    <w:p>
      <w:r>
        <w:t>孙谦，郑成良主编 其他作品：https://www.jiaokey.com/tag/孙谦，郑成良主编.html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关键词搜索：https://www.jiaokey.com/tag/司法改革报告  有关国家司法改革的理念与经验.html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