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千年圣火  客家文化之谜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千年圣火  客家文化之谜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本书出售、求购地址：https://www.jiaokey.com/book/detail/11097124.html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关键词搜索：https://www.jiaokey.com/tag/千年圣火  客家文化之谜.html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