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Software Architectures 软件构架评估</w:t>
      </w:r>
    </w:p>
    <w:p>
      <w:r>
        <w:rPr>
          <w:rFonts w:ascii="宋体" w:hAnsi="宋体" w:eastAsia="宋体"/>
          <w:sz w:val="24"/>
        </w:rPr>
        <w:t>（美）克菜门茨，（美）凯兹曼，（美）克莱恩著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Software Architectures 软件构架评估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（美）克菜门茨，（美）凯兹曼，（美）克莱恩著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本书出售、求购地址：https://www.jiaokey.com/book/detail/11097116.html</w:t>
      </w:r>
    </w:p>
    <w:p>
      <w:r>
        <w:t>更多相关图书推荐：https://www.jiaokey.com</w:t>
      </w:r>
    </w:p>
    <w:p>
      <w:r>
        <w:t>（美）克菜门茨，（美）凯兹曼，（美）克莱恩著 其他作品：https://www.jiaokey.com/tag/（美）克菜门茨，（美）凯兹曼，（美）克莱恩著.html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关键词搜索：https://www.jiaokey.com/tag/Evaluating Software Architectures 软件构架评估.html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